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13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находящийся по адресу: ХМАО-Югра, г. Сургут,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Григория Викторовича,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10.03.2025 в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здании ФКУ ЛИУ № 17 УФСИН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 г. Сургут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Промышленная д. 16 </w:t>
      </w:r>
      <w:r>
        <w:rPr>
          <w:rFonts w:ascii="Times New Roman" w:eastAsia="Times New Roman" w:hAnsi="Times New Roman" w:cs="Times New Roman"/>
          <w:sz w:val="26"/>
          <w:szCs w:val="26"/>
        </w:rPr>
        <w:t>соор</w:t>
      </w:r>
      <w:r>
        <w:rPr>
          <w:rFonts w:ascii="Times New Roman" w:eastAsia="Times New Roman" w:hAnsi="Times New Roman" w:cs="Times New Roman"/>
          <w:sz w:val="26"/>
          <w:szCs w:val="26"/>
        </w:rPr>
        <w:t>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неустановленное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25.02.2025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назначения врача употребил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входящ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утвержденного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30 июня 1998 года № 681.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присутствовал, извещен надлежащим образом, представил ходатайство о рассмотрении дела в его отсутствие, других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акта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001275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опьянения, вызванное в результате употребления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ФКУ ЛИУ № 17 УФСИН России по ХМАО-Югре, выпиской из журнала учета информации о происшествиях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ФЗ от 08.01.1998 г.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в соответствии с законодательством Российской Федерации, международными договорами РФ, в том числе Единой конвенцией о наркотических средствах.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40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закона, в Российской Федерации запрещается потребление </w:t>
      </w:r>
      <w:hyperlink r:id="rId4"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наркотических средств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4"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употребленное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>, вход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список наркотических средств,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прекурсоров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оборот которых в РФ запрещен в соответствии с законодательством РФ и международными договорами РФ 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Постановлением Правительства РФ от 30 июня 1998 г. № 681 «Об утверждении перечня наркотических средств, 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прекурсоров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подлежащих контролю в Российской Федерации»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 6.9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Харланова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размере 5 000 (пяти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марта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681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КБК 72</w:t>
      </w:r>
      <w:r>
        <w:rPr>
          <w:rFonts w:ascii="Times New Roman" w:eastAsia="Times New Roman" w:hAnsi="Times New Roman" w:cs="Times New Roman"/>
          <w:sz w:val="20"/>
          <w:szCs w:val="20"/>
        </w:rPr>
        <w:t>011601063010009140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0412365400665006812506154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klochkova\Documents\&#1040;&#1044;&#1052;&#1048;&#1053;&#1048;&#1057;&#1058;&#1056;&#1040;&#1058;&#1048;&#1042;&#1053;&#1054;&#1045;%20&#1044;&#1045;&#1046;&#1059;&#1056;&#1057;&#1058;&#1042;&#1054;\&#1044;&#1045;&#1046;&#1059;&#1056;&#1057;&#1058;&#1042;&#1040;\&#1076;&#1077;&#1078;&#1091;&#1088;&#1089;&#1090;&#1074;&#1086;%2012.01.2012\&#1071;&#1056;&#1050;&#1054;&#1042;%20&#1040;.&#1042;.%20-%206.9-1.docx" TargetMode="External" /><Relationship Id="rId5" Type="http://schemas.openxmlformats.org/officeDocument/2006/relationships/hyperlink" Target="garantF1://12012176.111" TargetMode="External" /><Relationship Id="rId6" Type="http://schemas.openxmlformats.org/officeDocument/2006/relationships/hyperlink" Target="garantF1://12012176.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